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Usban    </w:t>
      </w:r>
      <w:r>
        <w:t xml:space="preserve">   Tabil    </w:t>
      </w:r>
      <w:r>
        <w:t xml:space="preserve">   Shiro    </w:t>
      </w:r>
      <w:r>
        <w:t xml:space="preserve">   Samosa    </w:t>
      </w:r>
      <w:r>
        <w:t xml:space="preserve">   Phutu    </w:t>
      </w:r>
      <w:r>
        <w:t xml:space="preserve">   Pakora    </w:t>
      </w:r>
      <w:r>
        <w:t xml:space="preserve">   Obusuma    </w:t>
      </w:r>
      <w:r>
        <w:t xml:space="preserve">   Maafe    </w:t>
      </w:r>
      <w:r>
        <w:t xml:space="preserve">   Koki    </w:t>
      </w:r>
      <w:r>
        <w:t xml:space="preserve">   Jaffle    </w:t>
      </w:r>
      <w:r>
        <w:t xml:space="preserve">   Himbasha    </w:t>
      </w:r>
      <w:r>
        <w:t xml:space="preserve">   Gatsby    </w:t>
      </w:r>
      <w:r>
        <w:t xml:space="preserve">   Fig    </w:t>
      </w:r>
      <w:r>
        <w:t xml:space="preserve">   Echicha    </w:t>
      </w:r>
      <w:r>
        <w:t xml:space="preserve">   Couscous    </w:t>
      </w:r>
      <w:r>
        <w:t xml:space="preserve">   Brik    </w:t>
      </w:r>
      <w:r>
        <w:t xml:space="preserve">   Bichak    </w:t>
      </w:r>
      <w:r>
        <w:t xml:space="preserve">   Babute    </w:t>
      </w:r>
      <w:r>
        <w:t xml:space="preserve">   Amala    </w:t>
      </w:r>
      <w:r>
        <w:t xml:space="preserve">   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Dishes</dc:title>
  <dcterms:created xsi:type="dcterms:W3CDTF">2021-10-11T00:42:57Z</dcterms:created>
  <dcterms:modified xsi:type="dcterms:W3CDTF">2021-10-11T00:42:57Z</dcterms:modified>
</cp:coreProperties>
</file>