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Drum Circle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fingercymbals    </w:t>
      </w:r>
      <w:r>
        <w:t xml:space="preserve">   castanets    </w:t>
      </w:r>
      <w:r>
        <w:t xml:space="preserve">   claves    </w:t>
      </w:r>
      <w:r>
        <w:t xml:space="preserve">   rainstick    </w:t>
      </w:r>
      <w:r>
        <w:t xml:space="preserve">   steeldrum    </w:t>
      </w:r>
      <w:r>
        <w:t xml:space="preserve">   triangle    </w:t>
      </w:r>
      <w:r>
        <w:t xml:space="preserve">   tambourine    </w:t>
      </w:r>
      <w:r>
        <w:t xml:space="preserve">   vibraslap    </w:t>
      </w:r>
      <w:r>
        <w:t xml:space="preserve">   guiro    </w:t>
      </w:r>
      <w:r>
        <w:t xml:space="preserve">   cowbell    </w:t>
      </w:r>
      <w:r>
        <w:t xml:space="preserve">   metallophone    </w:t>
      </w:r>
      <w:r>
        <w:t xml:space="preserve">   xylophone    </w:t>
      </w:r>
      <w:r>
        <w:t xml:space="preserve">   maracas    </w:t>
      </w:r>
      <w:r>
        <w:t xml:space="preserve">   woodblock    </w:t>
      </w:r>
      <w:r>
        <w:t xml:space="preserve">   toneblock    </w:t>
      </w:r>
      <w:r>
        <w:t xml:space="preserve">   togoseedrattle    </w:t>
      </w:r>
      <w:r>
        <w:t xml:space="preserve">   bongos    </w:t>
      </w:r>
      <w:r>
        <w:t xml:space="preserve">   handdrum    </w:t>
      </w:r>
      <w:r>
        <w:t xml:space="preserve">   djembe    </w:t>
      </w:r>
      <w:r>
        <w:t xml:space="preserve">   agogobells    </w:t>
      </w:r>
      <w:r>
        <w:t xml:space="preserve">   gonkogui    </w:t>
      </w:r>
      <w:r>
        <w:t xml:space="preserve">   cabasa    </w:t>
      </w:r>
      <w:r>
        <w:t xml:space="preserve">   congas    </w:t>
      </w:r>
      <w:r>
        <w:t xml:space="preserve">   shekere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Drum Circle</dc:title>
  <dcterms:created xsi:type="dcterms:W3CDTF">2021-10-11T00:43:20Z</dcterms:created>
  <dcterms:modified xsi:type="dcterms:W3CDTF">2021-10-11T00:43:20Z</dcterms:modified>
</cp:coreProperties>
</file>