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Drumming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 Skin    </w:t>
      </w:r>
      <w:r>
        <w:t xml:space="preserve">   String    </w:t>
      </w:r>
      <w:r>
        <w:t xml:space="preserve">   Wood    </w:t>
      </w:r>
      <w:r>
        <w:t xml:space="preserve">   Improvisation    </w:t>
      </w:r>
      <w:r>
        <w:t xml:space="preserve">   Structure    </w:t>
      </w:r>
      <w:r>
        <w:t xml:space="preserve">   Leader    </w:t>
      </w:r>
      <w:r>
        <w:t xml:space="preserve">   Call and Response    </w:t>
      </w:r>
      <w:r>
        <w:t xml:space="preserve">   Riff    </w:t>
      </w:r>
      <w:r>
        <w:t xml:space="preserve">   Singing    </w:t>
      </w:r>
      <w:r>
        <w:t xml:space="preserve">   Rhythm    </w:t>
      </w:r>
      <w:r>
        <w:t xml:space="preserve">   Side Tone    </w:t>
      </w:r>
      <w:r>
        <w:t xml:space="preserve">   Bass Tone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Drumming</dc:title>
  <dcterms:created xsi:type="dcterms:W3CDTF">2021-10-11T00:44:11Z</dcterms:created>
  <dcterms:modified xsi:type="dcterms:W3CDTF">2021-10-11T00:44:11Z</dcterms:modified>
</cp:coreProperties>
</file>