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Elephants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is an adult elephants trunk?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weather do they usually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gallons of water can an elephant drink?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trunks help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deep water elephants can use their trunks as?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Scientific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creature is an elephant?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body part keeps them cool?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Elephants</dc:title>
  <dcterms:created xsi:type="dcterms:W3CDTF">2021-10-11T00:42:50Z</dcterms:created>
  <dcterms:modified xsi:type="dcterms:W3CDTF">2021-10-11T00:42:50Z</dcterms:modified>
</cp:coreProperties>
</file>