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Invaders of the Ghana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Invaders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Greatest leader of the Ghana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Buildings built by Mansa Musa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famous ruler of the Songhai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that Mansa Musa traveled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Founders of the Ghana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Weapons used by the Moroccan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item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city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Weapons used by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in Western and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which conquered Songhai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Greatest ruler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Useful in the desert; 25 miles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 item in West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Empires</dc:title>
  <dcterms:created xsi:type="dcterms:W3CDTF">2022-09-09T15:17:17Z</dcterms:created>
  <dcterms:modified xsi:type="dcterms:W3CDTF">2022-09-09T15:17:17Z</dcterms:modified>
</cp:coreProperties>
</file>