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Ethnic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Christianity came to Africa during the ___________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Swahili also speak ________________ as a second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"the people".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more than __________ thousand ethnic groups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of the Arab people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ethnic group lives in Ghana and the Ivory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first Ashanti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capital of the former Ashanti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Ashanti believe that ________ are on earth to assist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Ashanti believe that plants, animals, and trees have souls. This belief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of Africa's Arab population lives in _____________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word means "those one lives on the coast".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Islamic holy book is called 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Many Africans practice _____________ religions in addition to Christianity or Islam.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ethnic group is make up of nearly ___________ different groups.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Africans are either Islamic or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share common cultural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Arabs from ______________ __________ brought Islam to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 __________________ is a symbol of the Ashanti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share a common belief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dialet of the Ashanti is "Asante" or "_____".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largest movement of people in Africa's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Swahili are found in _______________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majority of Swahili practice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Islam is make up of two groups. The Shi'a and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Ethnic Groups</dc:title>
  <dcterms:created xsi:type="dcterms:W3CDTF">2021-10-11T00:43:20Z</dcterms:created>
  <dcterms:modified xsi:type="dcterms:W3CDTF">2021-10-11T00:43:20Z</dcterms:modified>
</cp:coreProperties>
</file>