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Farmers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 OF TIME WHEN IRON TOOLS AND WEAPONS WAS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HOUSEHOLDS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PENDANTS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HEALS WITH PLANT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MELTING METAL AT HIGH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MEETING PLACE CALLED WHERE IMPORTANT PEOPLE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IN CHARGE OF A HOMESTEAD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PRICE OF A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CATTLE KRAAL WAS IN THE ______ OF THE HOMESTEAD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SPIRITS OF THOSE WHO HAVE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 WIVES AND CHILDREN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TIME THAT IS TEN YEARS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FARMERS SETTLED ON THE ______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 FARMERS SPOKE ______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THAT FARMERS GREW WERE MILLET AND...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Farmers</dc:title>
  <dcterms:created xsi:type="dcterms:W3CDTF">2021-10-11T00:43:23Z</dcterms:created>
  <dcterms:modified xsi:type="dcterms:W3CDTF">2021-10-11T00:43:23Z</dcterms:modified>
</cp:coreProperties>
</file>