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Bambara    </w:t>
      </w:r>
      <w:r>
        <w:t xml:space="preserve">   banana    </w:t>
      </w:r>
      <w:r>
        <w:t xml:space="preserve">   cassava    </w:t>
      </w:r>
      <w:r>
        <w:t xml:space="preserve">   Chakchouka    </w:t>
      </w:r>
      <w:r>
        <w:t xml:space="preserve">   chicken pie    </w:t>
      </w:r>
      <w:r>
        <w:t xml:space="preserve">   egypt    </w:t>
      </w:r>
      <w:r>
        <w:t xml:space="preserve">   Elephant Ear Cookies    </w:t>
      </w:r>
      <w:r>
        <w:t xml:space="preserve">   fish    </w:t>
      </w:r>
      <w:r>
        <w:t xml:space="preserve">   Ghoriba Bahla    </w:t>
      </w:r>
      <w:r>
        <w:t xml:space="preserve">   Jollof Rice    </w:t>
      </w:r>
      <w:r>
        <w:t xml:space="preserve">   Koshary    </w:t>
      </w:r>
      <w:r>
        <w:t xml:space="preserve">   malagasy cuisine    </w:t>
      </w:r>
      <w:r>
        <w:t xml:space="preserve">   Meatballs    </w:t>
      </w:r>
      <w:r>
        <w:t xml:space="preserve">   Moroccan Tagine    </w:t>
      </w:r>
      <w:r>
        <w:t xml:space="preserve">   morocco    </w:t>
      </w:r>
      <w:r>
        <w:t xml:space="preserve">   Nigeria    </w:t>
      </w:r>
      <w:r>
        <w:t xml:space="preserve">   Peri Peri African Chicken    </w:t>
      </w:r>
      <w:r>
        <w:t xml:space="preserve">   pork    </w:t>
      </w:r>
      <w:r>
        <w:t xml:space="preserve">   Sambusa    </w:t>
      </w:r>
      <w:r>
        <w:t xml:space="preserve">   Semolina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Foods</dc:title>
  <dcterms:created xsi:type="dcterms:W3CDTF">2021-10-11T00:42:41Z</dcterms:created>
  <dcterms:modified xsi:type="dcterms:W3CDTF">2021-10-11T00:42:41Z</dcterms:modified>
</cp:coreProperties>
</file>