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Continued use of chemical fertilizer can cause ---- to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river provides the Sahel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Africa has access to the Niger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largest lake located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river is located in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something like air or water is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desert in the world located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desert located in Southern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process of land becoming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largest river in Africa. It can be found in North 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highest point located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country that is located on a island east of the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Area with a hot and humid climate with thick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sea laying between Africa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country located located in north east Africa known for it's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large area in Africa that is mostly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country that the Atlas Mountains can be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Rich topsoil carried by floodstreams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extended period of time without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destruction of trees and other vegetation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Geography </dc:title>
  <dcterms:created xsi:type="dcterms:W3CDTF">2021-10-11T00:43:29Z</dcterms:created>
  <dcterms:modified xsi:type="dcterms:W3CDTF">2021-10-11T00:43:29Z</dcterms:modified>
</cp:coreProperties>
</file>