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African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peak (highest point) in Africa is  Mt.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climate of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large body of water that lies between Africa and Europe?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ocean east of Africa is the ______ Ocean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Africa’s largest desert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 is the extensive rainforest that covers a big amount of central Africa, that’s surrounded by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Known as Savanna's or __________, cover basically half of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mountain range in northwest Africa is _____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major river in Western Africa, that runs into the Gulf of Guinea is known as _____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Africa’s largest river?</w:t>
            </w:r>
          </w:p>
        </w:tc>
      </w:tr>
    </w:tbl>
    <w:p>
      <w:pPr>
        <w:pStyle w:val="WordBankMedium"/>
      </w:pPr>
      <w:r>
        <w:t xml:space="preserve">   Sahara    </w:t>
      </w:r>
      <w:r>
        <w:t xml:space="preserve">   Nile    </w:t>
      </w:r>
      <w:r>
        <w:t xml:space="preserve">   Kilimanjaro     </w:t>
      </w:r>
      <w:r>
        <w:t xml:space="preserve">   Indian     </w:t>
      </w:r>
      <w:r>
        <w:t xml:space="preserve">   Atlas     </w:t>
      </w:r>
      <w:r>
        <w:t xml:space="preserve">   Congo Basin    </w:t>
      </w:r>
      <w:r>
        <w:t xml:space="preserve">   Mediterranean Sea    </w:t>
      </w:r>
      <w:r>
        <w:t xml:space="preserve">   Niger    </w:t>
      </w:r>
      <w:r>
        <w:t xml:space="preserve">   Subtropical    </w:t>
      </w:r>
      <w:r>
        <w:t xml:space="preserve">   Grasslands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Geography</dc:title>
  <dcterms:created xsi:type="dcterms:W3CDTF">2021-10-11T00:43:34Z</dcterms:created>
  <dcterms:modified xsi:type="dcterms:W3CDTF">2021-10-11T00:43:34Z</dcterms:modified>
</cp:coreProperties>
</file>