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History/Sanders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Egyptian king or queen was referred to 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Black Queen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Along with gold and silver, this was a primary trade good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Egyptian pharaoh known as "Emperor of the World"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rivers of Africa, which crosses the equator twice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main rivers in Africa, which provided a natural trade route for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Intellectual center in Africa; two prominent mosques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African ________________ Age was a time of great development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partner with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were placed on the graves of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History/Sanders</dc:title>
  <dcterms:created xsi:type="dcterms:W3CDTF">2021-10-11T00:43:27Z</dcterms:created>
  <dcterms:modified xsi:type="dcterms:W3CDTF">2021-10-11T00:43:27Z</dcterms:modified>
</cp:coreProperties>
</file>