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African History!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 of African people across the Atlantic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Extending a country's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boundaries made by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Competition between European countries to colonize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Dividing up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Conflict between two or more ethnic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Acquiring control over another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Unity among African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War between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Europeans appointing local chiefs tp be enforcers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Ruling used by the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African policy or system</w:t>
            </w:r>
          </w:p>
        </w:tc>
      </w:tr>
    </w:tbl>
    <w:p>
      <w:pPr>
        <w:pStyle w:val="WordBankLarge"/>
      </w:pPr>
      <w:r>
        <w:t xml:space="preserve">   Apartheid    </w:t>
      </w:r>
      <w:r>
        <w:t xml:space="preserve">   Artificial-Political-Boundaries    </w:t>
      </w:r>
      <w:r>
        <w:t xml:space="preserve">   Assimilation    </w:t>
      </w:r>
      <w:r>
        <w:t xml:space="preserve">   Civil War    </w:t>
      </w:r>
      <w:r>
        <w:t xml:space="preserve">   Colonialism    </w:t>
      </w:r>
      <w:r>
        <w:t xml:space="preserve">   Ethnic Conflict    </w:t>
      </w:r>
      <w:r>
        <w:t xml:space="preserve">   Imperialism    </w:t>
      </w:r>
      <w:r>
        <w:t xml:space="preserve">   Indirect Rule    </w:t>
      </w:r>
      <w:r>
        <w:t xml:space="preserve">   Pan African Movement    </w:t>
      </w:r>
      <w:r>
        <w:t xml:space="preserve">   Partition     </w:t>
      </w:r>
      <w:r>
        <w:t xml:space="preserve">   Scramble For Africa    </w:t>
      </w:r>
      <w:r>
        <w:t xml:space="preserve">   Trans-Atlantic Slave 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History!</dc:title>
  <dcterms:created xsi:type="dcterms:W3CDTF">2021-10-11T00:44:38Z</dcterms:created>
  <dcterms:modified xsi:type="dcterms:W3CDTF">2021-10-11T00:44:38Z</dcterms:modified>
</cp:coreProperties>
</file>