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History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between 10 million and 12 million enslaved Africans across the Atlantic Ocean to the Americas from the 16th to the 19th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rule of Europeans in African wherein would appoint local chiefs to be their superiors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policy of extending the rule or authority of an empire or nation over foreign countries, or of acquiring and holding colonies and dependencies.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policy or practice of gaining control over another country, taking over the area and using the natural resources for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south African rule or system of Segregation or discrimination of the area of race.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conflict between two or more ethnic groups because of political, social,economic or religious differences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European countries forced Africans out of their homes and into new areas that created conflict and tension with other ethnic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that made African descents think about their homeland and had unity among African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competition between European countries to acquire more land and colonies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gradual process by which a person or group belonging to one culture adopts the practices of another, thereby becoming a member of that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dividing up land for-other country's based on economic and political wants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between citizens that live in the same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History Vocabulary</dc:title>
  <dcterms:created xsi:type="dcterms:W3CDTF">2021-10-11T00:44:33Z</dcterms:created>
  <dcterms:modified xsi:type="dcterms:W3CDTF">2021-10-11T00:44:33Z</dcterms:modified>
</cp:coreProperties>
</file>