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Boer War    </w:t>
      </w:r>
      <w:r>
        <w:t xml:space="preserve">   Paternalistic    </w:t>
      </w:r>
      <w:r>
        <w:t xml:space="preserve">   Deforestation    </w:t>
      </w:r>
      <w:r>
        <w:t xml:space="preserve">   Viceroy    </w:t>
      </w:r>
      <w:r>
        <w:t xml:space="preserve">   Shaka    </w:t>
      </w:r>
      <w:r>
        <w:t xml:space="preserve">   Sphere of Influence    </w:t>
      </w:r>
      <w:r>
        <w:t xml:space="preserve">   Indirect Control    </w:t>
      </w:r>
      <w:r>
        <w:t xml:space="preserve">   Pan Africanism    </w:t>
      </w:r>
      <w:r>
        <w:t xml:space="preserve">   Berlin Conference    </w:t>
      </w:r>
      <w:r>
        <w:t xml:space="preserve">   Apartheid    </w:t>
      </w:r>
      <w:r>
        <w:t xml:space="preserve">   Zulu Nation    </w:t>
      </w:r>
      <w:r>
        <w:t xml:space="preserve">   Cecil Rhoades    </w:t>
      </w:r>
      <w:r>
        <w:t xml:space="preserve">   Protectorate    </w:t>
      </w:r>
      <w:r>
        <w:t xml:space="preserve">   Social Darwinism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Imperialism</dc:title>
  <dcterms:created xsi:type="dcterms:W3CDTF">2021-10-11T00:45:15Z</dcterms:created>
  <dcterms:modified xsi:type="dcterms:W3CDTF">2021-10-11T00:45:15Z</dcterms:modified>
</cp:coreProperties>
</file>