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kalimba    </w:t>
      </w:r>
      <w:r>
        <w:t xml:space="preserve">   Castanets    </w:t>
      </w:r>
      <w:r>
        <w:t xml:space="preserve">   bongo drums    </w:t>
      </w:r>
      <w:r>
        <w:t xml:space="preserve">   mbria    </w:t>
      </w:r>
      <w:r>
        <w:t xml:space="preserve">   trumpet    </w:t>
      </w:r>
      <w:r>
        <w:t xml:space="preserve">   farai    </w:t>
      </w:r>
      <w:r>
        <w:t xml:space="preserve">   kakaki    </w:t>
      </w:r>
      <w:r>
        <w:t xml:space="preserve">   engombe    </w:t>
      </w:r>
      <w:r>
        <w:t xml:space="preserve">   bull roarer    </w:t>
      </w:r>
      <w:r>
        <w:t xml:space="preserve">   panpipe    </w:t>
      </w:r>
      <w:r>
        <w:t xml:space="preserve">   algaita    </w:t>
      </w:r>
      <w:r>
        <w:t xml:space="preserve">   rhaita    </w:t>
      </w:r>
      <w:r>
        <w:t xml:space="preserve">   loutar    </w:t>
      </w:r>
      <w:r>
        <w:t xml:space="preserve">   kora    </w:t>
      </w:r>
      <w:r>
        <w:t xml:space="preserve">   kibangala    </w:t>
      </w:r>
      <w:r>
        <w:t xml:space="preserve">   Hhajhuj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Instruments</dc:title>
  <dcterms:created xsi:type="dcterms:W3CDTF">2021-10-11T00:45:04Z</dcterms:created>
  <dcterms:modified xsi:type="dcterms:W3CDTF">2021-10-11T00:45:04Z</dcterms:modified>
</cp:coreProperties>
</file>