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Key Terms</w:t>
      </w:r>
    </w:p>
    <w:p>
      <w:pPr>
        <w:pStyle w:val="Questions"/>
      </w:pPr>
      <w:r>
        <w:t xml:space="preserve">1. EBRRBEE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IMLLET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IMLAESE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WOBEUROSR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AIRENJ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TAPILAI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RIIPRIIP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USOCUSOC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INAGTE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ETFF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NDÊDE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REDBIE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Key Terms</dc:title>
  <dcterms:created xsi:type="dcterms:W3CDTF">2021-10-11T00:43:32Z</dcterms:created>
  <dcterms:modified xsi:type="dcterms:W3CDTF">2021-10-11T00:43:32Z</dcterms:modified>
</cp:coreProperties>
</file>