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Kingdoms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SILENT BARTER    </w:t>
      </w:r>
      <w:r>
        <w:t xml:space="preserve">   SALT    </w:t>
      </w:r>
      <w:r>
        <w:t xml:space="preserve">   DESERT    </w:t>
      </w:r>
      <w:r>
        <w:t xml:space="preserve">   SAHARA    </w:t>
      </w:r>
      <w:r>
        <w:t xml:space="preserve">   ADAPTATIONS    </w:t>
      </w:r>
      <w:r>
        <w:t xml:space="preserve">   CARAVAN    </w:t>
      </w:r>
      <w:r>
        <w:t xml:space="preserve">   ISLAMIC RELIGION    </w:t>
      </w:r>
      <w:r>
        <w:t xml:space="preserve">   TRADE ROUTES    </w:t>
      </w:r>
      <w:r>
        <w:t xml:space="preserve">   SONGHAI    </w:t>
      </w:r>
      <w:r>
        <w:t xml:space="preserve">   MALI    </w:t>
      </w:r>
      <w:r>
        <w:t xml:space="preserve">   GHANA    </w:t>
      </w:r>
      <w:r>
        <w:t xml:space="preserve">   CAMELS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Kingdoms </dc:title>
  <dcterms:created xsi:type="dcterms:W3CDTF">2021-10-11T00:43:06Z</dcterms:created>
  <dcterms:modified xsi:type="dcterms:W3CDTF">2021-10-11T00:43:06Z</dcterms:modified>
</cp:coreProperties>
</file>