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Kingdoms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trade route that was ruled by the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continent with ancient empires such as the Ghana or 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African empire that rose to power after the decline of the Malian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nick-named "ships of the desert".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that was highly valued in ancient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African kingdom that was located in modern day Nigeria.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African empire that prospered on the decline of the Ghana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African desert that was filled with ancient trade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African kingdom that has a modern day country of the same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precious metal that is very heavy.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Gold    </w:t>
      </w:r>
      <w:r>
        <w:t xml:space="preserve">   Ghana    </w:t>
      </w:r>
      <w:r>
        <w:t xml:space="preserve">   Mali    </w:t>
      </w:r>
      <w:r>
        <w:t xml:space="preserve">   Kush    </w:t>
      </w:r>
      <w:r>
        <w:t xml:space="preserve">   Camel    </w:t>
      </w:r>
      <w:r>
        <w:t xml:space="preserve">   Songhai    </w:t>
      </w:r>
      <w:r>
        <w:t xml:space="preserve">   Sahara Desert    </w:t>
      </w:r>
      <w:r>
        <w:t xml:space="preserve">   Trans-Saharan Trade Route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Kingdoms Crossword</dc:title>
  <dcterms:created xsi:type="dcterms:W3CDTF">2021-10-11T00:43:14Z</dcterms:created>
  <dcterms:modified xsi:type="dcterms:W3CDTF">2021-10-11T00:43:14Z</dcterms:modified>
</cp:coreProperties>
</file>