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 Kingdoms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caravan    </w:t>
      </w:r>
      <w:r>
        <w:t xml:space="preserve">   camels    </w:t>
      </w:r>
      <w:r>
        <w:t xml:space="preserve">   Arabian Peninsula    </w:t>
      </w:r>
      <w:r>
        <w:t xml:space="preserve">   Mediterranean Sea    </w:t>
      </w:r>
      <w:r>
        <w:t xml:space="preserve">   Indian Ocean    </w:t>
      </w:r>
      <w:r>
        <w:t xml:space="preserve">   Atlantic Ocean    </w:t>
      </w:r>
      <w:r>
        <w:t xml:space="preserve">   Red Sea    </w:t>
      </w:r>
      <w:r>
        <w:t xml:space="preserve">   Madagascar    </w:t>
      </w:r>
      <w:r>
        <w:t xml:space="preserve">   Cape of Good Hope    </w:t>
      </w:r>
      <w:r>
        <w:t xml:space="preserve">   Mount Killimanjaro    </w:t>
      </w:r>
      <w:r>
        <w:t xml:space="preserve">   Niger River    </w:t>
      </w:r>
      <w:r>
        <w:t xml:space="preserve">   Congo River    </w:t>
      </w:r>
      <w:r>
        <w:t xml:space="preserve">   Nile River    </w:t>
      </w:r>
      <w:r>
        <w:t xml:space="preserve">   Egypt    </w:t>
      </w:r>
      <w:r>
        <w:t xml:space="preserve">   The Rain Forest    </w:t>
      </w:r>
      <w:r>
        <w:t xml:space="preserve">   Atlas Mountains    </w:t>
      </w:r>
      <w:r>
        <w:t xml:space="preserve">   Oasis    </w:t>
      </w:r>
      <w:r>
        <w:t xml:space="preserve">   Sahel    </w:t>
      </w:r>
      <w:r>
        <w:t xml:space="preserve">   ravines    </w:t>
      </w:r>
      <w:r>
        <w:t xml:space="preserve">   nomads    </w:t>
      </w:r>
      <w:r>
        <w:t xml:space="preserve">   Berbers    </w:t>
      </w:r>
      <w:r>
        <w:t xml:space="preserve">   Sahara    </w:t>
      </w:r>
      <w:r>
        <w:t xml:space="preserve">   Savanna    </w:t>
      </w:r>
      <w:r>
        <w:t xml:space="preserve">   Sundiata Keita    </w:t>
      </w:r>
      <w:r>
        <w:t xml:space="preserve">   Land of Gold    </w:t>
      </w:r>
      <w:r>
        <w:t xml:space="preserve">   Ghana    </w:t>
      </w:r>
      <w:r>
        <w:t xml:space="preserve">   Trans-Sahara Trade    </w:t>
      </w:r>
      <w:r>
        <w:t xml:space="preserve">   Aksum    </w:t>
      </w:r>
      <w:r>
        <w:t xml:space="preserve">   Kush    </w:t>
      </w:r>
      <w:r>
        <w:t xml:space="preserve">   Mali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Kingdoms Word Search</dc:title>
  <dcterms:created xsi:type="dcterms:W3CDTF">2021-10-11T00:44:27Z</dcterms:created>
  <dcterms:modified xsi:type="dcterms:W3CDTF">2021-10-11T00:44:27Z</dcterms:modified>
</cp:coreProperties>
</file>