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Kings/Queens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16th King of the AshantiKingdom in Ghana,which was a very powerful kingdom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_______was known to be an African queen of incredible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 Hausa warrior queen of the city-state Zazzau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an Egyptian Queen and the Great Royal Wife of an Egyptian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current King of Swaziland who was crowned king at the age of 18 and head of the Swazi Royal Family is________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Which African King is the traditional ruler of the Ugbo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African Queen who hailed as the mythical royal figure that inspired the name for the great U.S. state of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African Queen was an amazon born into royalty with her twin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African King was considered one of the greatest Pharaohs of Egypt, and during his reign Egypt enjoyed stability/peace?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founder of the Songhai Empire and the Songhai kingdom reached its peak when he was 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Kings/Queens</dc:title>
  <dcterms:created xsi:type="dcterms:W3CDTF">2021-10-11T00:45:21Z</dcterms:created>
  <dcterms:modified xsi:type="dcterms:W3CDTF">2021-10-11T00:45:21Z</dcterms:modified>
</cp:coreProperties>
</file>