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Leopard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Weighs up to 88lbs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these type of animals which means " active during the night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eat meat so they're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can adjust to new conditions and live in many different places across the world, so they're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conservation status of African leopards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African Leopards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name of the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Weighs up to 130lbs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this type of leopard subspecies that is native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they kill their prey by biting the prey by the 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Leopard</dc:title>
  <dcterms:created xsi:type="dcterms:W3CDTF">2021-10-11T00:42:48Z</dcterms:created>
  <dcterms:modified xsi:type="dcterms:W3CDTF">2021-10-11T00:42:48Z</dcterms:modified>
</cp:coreProperties>
</file>