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male lions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 does a lion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far can a lion leap?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can a lion’s roar be heard?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baby lions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food do they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animal kills lions for food?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lion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female lion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mostly female lions are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Lion</dc:title>
  <dcterms:created xsi:type="dcterms:W3CDTF">2021-10-11T00:42:50Z</dcterms:created>
  <dcterms:modified xsi:type="dcterms:W3CDTF">2021-10-11T00:42:50Z</dcterms:modified>
</cp:coreProperties>
</file>