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Methodist Episcopal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Founders day    </w:t>
      </w:r>
      <w:r>
        <w:t xml:space="preserve">   Episcopal    </w:t>
      </w:r>
      <w:r>
        <w:t xml:space="preserve">   Methodist    </w:t>
      </w:r>
      <w:r>
        <w:t xml:space="preserve">   African    </w:t>
      </w:r>
      <w:r>
        <w:t xml:space="preserve">   Sunday school    </w:t>
      </w:r>
      <w:r>
        <w:t xml:space="preserve">   Missionary Society    </w:t>
      </w:r>
      <w:r>
        <w:t xml:space="preserve">   Lay organization    </w:t>
      </w:r>
      <w:r>
        <w:t xml:space="preserve">   YPD    </w:t>
      </w:r>
      <w:r>
        <w:t xml:space="preserve">   Annual conference    </w:t>
      </w:r>
      <w:r>
        <w:t xml:space="preserve">   General conference    </w:t>
      </w:r>
      <w:r>
        <w:t xml:space="preserve">   Laity    </w:t>
      </w:r>
      <w:r>
        <w:t xml:space="preserve">   Pastor    </w:t>
      </w:r>
      <w:r>
        <w:t xml:space="preserve">   Bishop    </w:t>
      </w:r>
      <w:r>
        <w:t xml:space="preserve">   Discipline    </w:t>
      </w:r>
      <w:r>
        <w:t xml:space="preserve">   Bible    </w:t>
      </w:r>
      <w:r>
        <w:t xml:space="preserve">   Hymnal    </w:t>
      </w:r>
      <w:r>
        <w:t xml:space="preserve">   Richard Allen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Methodist Episcopal Church</dc:title>
  <dcterms:created xsi:type="dcterms:W3CDTF">2021-10-11T00:42:52Z</dcterms:created>
  <dcterms:modified xsi:type="dcterms:W3CDTF">2021-10-11T00:42:52Z</dcterms:modified>
</cp:coreProperties>
</file>