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continent    </w:t>
      </w:r>
      <w:r>
        <w:t xml:space="preserve">   musical traditions    </w:t>
      </w:r>
      <w:r>
        <w:t xml:space="preserve">   skins    </w:t>
      </w:r>
      <w:r>
        <w:t xml:space="preserve">   metal    </w:t>
      </w:r>
      <w:r>
        <w:t xml:space="preserve">   ceremony    </w:t>
      </w:r>
      <w:r>
        <w:t xml:space="preserve">   animal horns    </w:t>
      </w:r>
      <w:r>
        <w:t xml:space="preserve">   gourds    </w:t>
      </w:r>
      <w:r>
        <w:t xml:space="preserve">   wood    </w:t>
      </w:r>
      <w:r>
        <w:t xml:space="preserve">   talking drum    </w:t>
      </w:r>
      <w:r>
        <w:t xml:space="preserve">   udu    </w:t>
      </w:r>
      <w:r>
        <w:t xml:space="preserve">   kora    </w:t>
      </w:r>
      <w:r>
        <w:t xml:space="preserve">   balafon    </w:t>
      </w:r>
      <w:r>
        <w:t xml:space="preserve">   mbira    </w:t>
      </w:r>
      <w:r>
        <w:t xml:space="preserve">   shekere    </w:t>
      </w:r>
      <w:r>
        <w:t xml:space="preserve">   ritual    </w:t>
      </w:r>
      <w:r>
        <w:t xml:space="preserve">   drum    </w:t>
      </w:r>
      <w:r>
        <w:t xml:space="preserve">   dun dun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Music</dc:title>
  <dcterms:created xsi:type="dcterms:W3CDTF">2021-10-11T00:43:38Z</dcterms:created>
  <dcterms:modified xsi:type="dcterms:W3CDTF">2021-10-11T00:43:38Z</dcterms:modified>
</cp:coreProperties>
</file>