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animalhide    </w:t>
      </w:r>
      <w:r>
        <w:t xml:space="preserve">   bells    </w:t>
      </w:r>
      <w:r>
        <w:t xml:space="preserve">   callandresponse    </w:t>
      </w:r>
      <w:r>
        <w:t xml:space="preserve">   CapeVerde    </w:t>
      </w:r>
      <w:r>
        <w:t xml:space="preserve">   clappers    </w:t>
      </w:r>
      <w:r>
        <w:t xml:space="preserve">   Djembe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harps    </w:t>
      </w:r>
      <w:r>
        <w:t xml:space="preserve">   Liberia    </w:t>
      </w:r>
      <w:r>
        <w:t xml:space="preserve">   lyre    </w:t>
      </w:r>
      <w:r>
        <w:t xml:space="preserve">   Mbira    </w:t>
      </w:r>
      <w:r>
        <w:t xml:space="preserve">   Polyrhythms    </w:t>
      </w:r>
      <w:r>
        <w:t xml:space="preserve">   Rattles    </w:t>
      </w:r>
      <w:r>
        <w:t xml:space="preserve">   Senegal    </w:t>
      </w:r>
      <w:r>
        <w:t xml:space="preserve">   Shekere    </w:t>
      </w:r>
      <w:r>
        <w:t xml:space="preserve">   Talkingdrum    </w:t>
      </w:r>
      <w:r>
        <w:t xml:space="preserve">   trumpets    </w:t>
      </w:r>
      <w:r>
        <w:t xml:space="preserve">   xylophones    </w:t>
      </w:r>
      <w:r>
        <w:t xml:space="preserve">   zither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Music</dc:title>
  <dcterms:created xsi:type="dcterms:W3CDTF">2021-10-11T00:43:01Z</dcterms:created>
  <dcterms:modified xsi:type="dcterms:W3CDTF">2021-10-11T00:43:01Z</dcterms:modified>
</cp:coreProperties>
</file>