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Penguin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gland pink    </w:t>
      </w:r>
      <w:r>
        <w:t xml:space="preserve">   wings    </w:t>
      </w:r>
      <w:r>
        <w:t xml:space="preserve">   flightless    </w:t>
      </w:r>
      <w:r>
        <w:t xml:space="preserve">   sound    </w:t>
      </w:r>
      <w:r>
        <w:t xml:space="preserve">   fish    </w:t>
      </w:r>
      <w:r>
        <w:t xml:space="preserve">   loud    </w:t>
      </w:r>
      <w:r>
        <w:t xml:space="preserve">   water    </w:t>
      </w:r>
      <w:r>
        <w:t xml:space="preserve">   white    </w:t>
      </w:r>
      <w:r>
        <w:t xml:space="preserve">   black    </w:t>
      </w:r>
      <w:r>
        <w:t xml:space="preserve">   beak    </w:t>
      </w:r>
      <w:r>
        <w:t xml:space="preserve">   breeding    </w:t>
      </w:r>
      <w:r>
        <w:t xml:space="preserve">   southern africa    </w:t>
      </w:r>
      <w:r>
        <w:t xml:space="preserve">   bird    </w:t>
      </w:r>
      <w:r>
        <w:t xml:space="preserve">   jackass penguin    </w:t>
      </w:r>
      <w:r>
        <w:t xml:space="preserve">   penguin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Penguin Word Search</dc:title>
  <dcterms:created xsi:type="dcterms:W3CDTF">2021-10-11T00:43:52Z</dcterms:created>
  <dcterms:modified xsi:type="dcterms:W3CDTF">2021-10-11T00:43:52Z</dcterms:modified>
</cp:coreProperties>
</file>