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Rites of Passage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black    </w:t>
      </w:r>
      <w:r>
        <w:t xml:space="preserve">   week    </w:t>
      </w:r>
      <w:r>
        <w:t xml:space="preserve">   vigil    </w:t>
      </w:r>
      <w:r>
        <w:t xml:space="preserve">   blankets    </w:t>
      </w:r>
      <w:r>
        <w:t xml:space="preserve">   floor    </w:t>
      </w:r>
      <w:r>
        <w:t xml:space="preserve">   comfort    </w:t>
      </w:r>
      <w:r>
        <w:t xml:space="preserve">   covered    </w:t>
      </w:r>
      <w:r>
        <w:t xml:space="preserve">   main    </w:t>
      </w:r>
      <w:r>
        <w:t xml:space="preserve">   walk    </w:t>
      </w:r>
      <w:r>
        <w:t xml:space="preserve">   gifts    </w:t>
      </w:r>
      <w:r>
        <w:t xml:space="preserve">   ancestors    </w:t>
      </w:r>
      <w:r>
        <w:t xml:space="preserve">   groom    </w:t>
      </w:r>
      <w:r>
        <w:t xml:space="preserve">   umbilical    </w:t>
      </w:r>
      <w:r>
        <w:t xml:space="preserve">   goat    </w:t>
      </w:r>
      <w:r>
        <w:t xml:space="preserve">   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Rites of Passage</dc:title>
  <dcterms:created xsi:type="dcterms:W3CDTF">2021-10-11T00:43:48Z</dcterms:created>
  <dcterms:modified xsi:type="dcterms:W3CDTF">2021-10-11T00:43:48Z</dcterms:modified>
</cp:coreProperties>
</file>