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shy, speedy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 who love communing in shared nests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prickly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bright red bottom and can harass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dung beatle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black one is going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movie stars of yesteryear game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tiny bird that looks like a twig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grey phantoms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queen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hardest African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baby treasure is stashed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command the ranger yells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means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tire chewer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toothbrush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shelter that hides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can find 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spider whose bite can cause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plain that hosts the annual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endless and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goes off 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elephants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dazzle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drunk elephants is in a state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wait-a-bit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kind of baby you see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most efficient bush killer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Safari</dc:title>
  <dcterms:created xsi:type="dcterms:W3CDTF">2021-10-11T00:44:58Z</dcterms:created>
  <dcterms:modified xsi:type="dcterms:W3CDTF">2021-10-11T00:44:58Z</dcterms:modified>
</cp:coreProperties>
</file>