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Savanna</w:t>
      </w:r>
    </w:p>
    <w:p>
      <w:pPr>
        <w:pStyle w:val="Questions"/>
      </w:pPr>
      <w:r>
        <w:t xml:space="preserve">1. BREIT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TBTIAHA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FEOGACUMLA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IAPTANODTA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RRPEPEA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RSDMU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ETURCLU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AADGNLSRS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REPY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OFDO ANCHI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LTAMCEI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AEDNNGEDRE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THALREWEO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CORETTP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OETNNTICN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Savanna</dc:title>
  <dcterms:created xsi:type="dcterms:W3CDTF">2021-10-11T00:42:55Z</dcterms:created>
  <dcterms:modified xsi:type="dcterms:W3CDTF">2021-10-11T00:42:55Z</dcterms:modified>
</cp:coreProperties>
</file>