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African Savannah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animal weighing over 3 tonne that has a hairy horn on its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animals gradually change to be able to survive successfully in a changing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member of the cat family that can out-run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animal that is hunted by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tallest land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grassland habitat where many large animals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monkey that lives in the trees that border savannah grasslands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places where species can be conserved by an international breeding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continent where many savannah grasslands are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mammal that lives in water and 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animal that lives in family groups sleeping in underground dens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animal responsible for most of the destruction of habitats.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member of the cat family that is at the top of the food chain so is not hunted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striped horse like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describe a species when there are no more individuals left of that kind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Savannah Crossword</dc:title>
  <dcterms:created xsi:type="dcterms:W3CDTF">2022-09-03T16:01:34Z</dcterms:created>
  <dcterms:modified xsi:type="dcterms:W3CDTF">2022-09-03T16:01:34Z</dcterms:modified>
</cp:coreProperties>
</file>