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African Studies Unit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economic system which plays a secondary role in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particular philosophy of life or conception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Preconceived opinion that is not based on reason or actual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approach to the study of world history that focuses on the history of people of recent African descent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Dislike of or prejudice against people from other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Prejudice, discrimination, or antagonism directed against someone of a different race based on the belief that one's own race is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Intolerance toward those who hold different opinions from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system of ideas and ideals, especially one which forms the basis of economic or political theory and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sea journey undertaken by slave ships from West Africa to the West Indies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Worldview centered on or biased towards Western civilization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Prolonged cruel or unjust treatment or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unjust or prejudicial treatment of different categories of people or things, especially on the grounds of race, age,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investigation of what distinguishes justified belief from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where all property is public and people work and are given things by the government according to their needs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typical example or pattern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 patriotism, especially in the form of aggressive or warlike foreign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dispersion of any people from their original homeland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economic and political system where the ways of making a living are owned by the workers who run them and the people who depend on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Leadership or dominance, especially by one country or social group over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science of the origin and development of the universe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Studies Unit Crossword Puzzle</dc:title>
  <dcterms:created xsi:type="dcterms:W3CDTF">2021-10-11T00:44:15Z</dcterms:created>
  <dcterms:modified xsi:type="dcterms:W3CDTF">2021-10-11T00:44:15Z</dcterms:modified>
</cp:coreProperties>
</file>