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Trading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earliest trading kingdom in africa?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did they use to cross the sahara desert?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Africa was the Sahara desert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people called that followed the islam religion?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 tool that the traders used to travel?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religion of the Arab traders?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third and final trading kingdom in Africa?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Mali reach its peak as an empire?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people called that tried to steal items from the traders?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two items that Ghana and Mali traded?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Mansa Musa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Trading Empires</dc:title>
  <dcterms:created xsi:type="dcterms:W3CDTF">2022-08-22T23:00:07Z</dcterms:created>
  <dcterms:modified xsi:type="dcterms:W3CDTF">2022-08-22T23:00:07Z</dcterms:modified>
</cp:coreProperties>
</file>