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Trading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Mali and Ghana gain their wealth.........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third and final trading kingdom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camels became known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Ghana was rich in gold but they lacked.......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in the Arabian peninsula that is holy to Muslims. Mansa Musa visted here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Ghana was known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traveled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journey only taken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ruler or king of Mali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Africas biggest desert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religion of the Arab traders....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Trading Empires</dc:title>
  <dcterms:created xsi:type="dcterms:W3CDTF">2022-08-13T15:07:57Z</dcterms:created>
  <dcterms:modified xsi:type="dcterms:W3CDTF">2022-08-13T15:07:57Z</dcterms:modified>
</cp:coreProperties>
</file>