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Tribal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was heavily influenced my African Tribal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Picasso's friend ______ Matisse handed him a statuette that sparked Picasso's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 years after Picasso's 'Demoiselles' a similar painting was made by Wilfredo Lam called 'The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Picasso created ________ as a new form of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Anonymous craftsmen recreated the essence by making carvings out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Tribal art was originally used for __________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art and _________ art were often merged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Tribal art distorted human features and limbs in a dramatically ____________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believed Cubism came from one small _______ that Picasso held 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rituals consisted of articulate masks, rituals,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Paintings during the Renaissance mainly focused on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Tribal Art</dc:title>
  <dcterms:created xsi:type="dcterms:W3CDTF">2021-10-11T00:43:29Z</dcterms:created>
  <dcterms:modified xsi:type="dcterms:W3CDTF">2021-10-11T00:43:29Z</dcterms:modified>
</cp:coreProperties>
</file>