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Tribes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Yoruba    </w:t>
      </w:r>
      <w:r>
        <w:t xml:space="preserve">   Chaga    </w:t>
      </w:r>
      <w:r>
        <w:t xml:space="preserve">   God is Good    </w:t>
      </w:r>
      <w:r>
        <w:t xml:space="preserve">   Serengeti    </w:t>
      </w:r>
      <w:r>
        <w:t xml:space="preserve">   Joomla    </w:t>
      </w:r>
      <w:r>
        <w:t xml:space="preserve">   Sanbushman    </w:t>
      </w:r>
      <w:r>
        <w:t xml:space="preserve">   Himba    </w:t>
      </w:r>
      <w:r>
        <w:t xml:space="preserve">   Hausa    </w:t>
      </w:r>
      <w:r>
        <w:t xml:space="preserve">   Moshi    </w:t>
      </w:r>
      <w:r>
        <w:t xml:space="preserve">   Zulu    </w:t>
      </w:r>
      <w:r>
        <w:t xml:space="preserve">   Oromo    </w:t>
      </w:r>
      <w:r>
        <w:t xml:space="preserve">   Masimara    </w:t>
      </w:r>
      <w:r>
        <w:t xml:space="preserve">   Tsavo    </w:t>
      </w:r>
      <w:r>
        <w:t xml:space="preserve">   Chobe    </w:t>
      </w:r>
      <w:r>
        <w:t xml:space="preserve">   Bwindl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Tribes</dc:title>
  <dcterms:created xsi:type="dcterms:W3CDTF">2021-10-11T00:43:33Z</dcterms:created>
  <dcterms:modified xsi:type="dcterms:W3CDTF">2021-10-11T00:43:33Z</dcterms:modified>
</cp:coreProperties>
</file>