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yoruba    </w:t>
      </w:r>
      <w:r>
        <w:t xml:space="preserve">   zulu    </w:t>
      </w:r>
      <w:r>
        <w:t xml:space="preserve">   tuareg    </w:t>
      </w:r>
      <w:r>
        <w:t xml:space="preserve">   shona    </w:t>
      </w:r>
      <w:r>
        <w:t xml:space="preserve">   oromo    </w:t>
      </w:r>
      <w:r>
        <w:t xml:space="preserve">   ijaw    </w:t>
      </w:r>
      <w:r>
        <w:t xml:space="preserve">   igbo    </w:t>
      </w:r>
      <w:r>
        <w:t xml:space="preserve">   fula    </w:t>
      </w:r>
      <w:r>
        <w:t xml:space="preserve">   amhara    </w:t>
      </w:r>
      <w:r>
        <w:t xml:space="preserve">   acholi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Tribes</dc:title>
  <dcterms:created xsi:type="dcterms:W3CDTF">2021-10-11T00:44:22Z</dcterms:created>
  <dcterms:modified xsi:type="dcterms:W3CDTF">2021-10-11T00:44:22Z</dcterms:modified>
</cp:coreProperties>
</file>