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Unicorn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cape buffalo     </w:t>
      </w:r>
      <w:r>
        <w:t xml:space="preserve">   giraffe    </w:t>
      </w:r>
      <w:r>
        <w:t xml:space="preserve">   rhino    </w:t>
      </w:r>
      <w:r>
        <w:t xml:space="preserve">   zebra    </w:t>
      </w:r>
      <w:r>
        <w:t xml:space="preserve">   nile monitor    </w:t>
      </w:r>
      <w:r>
        <w:t xml:space="preserve">   crocodile    </w:t>
      </w:r>
      <w:r>
        <w:t xml:space="preserve">   hemicordylus    </w:t>
      </w:r>
      <w:r>
        <w:t xml:space="preserve">   hippos    </w:t>
      </w:r>
      <w:r>
        <w:t xml:space="preserve">   dwarf lizard    </w:t>
      </w:r>
      <w:r>
        <w:t xml:space="preserve">   african americans    </w:t>
      </w:r>
      <w:r>
        <w:t xml:space="preserve">   rainbows    </w:t>
      </w:r>
      <w:r>
        <w:t xml:space="preserve">   komodo dragon    </w:t>
      </w:r>
      <w:r>
        <w:t xml:space="preserve">   ebola    </w:t>
      </w:r>
      <w:r>
        <w:t xml:space="preserve">   african unicorn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Unicorn</dc:title>
  <dcterms:created xsi:type="dcterms:W3CDTF">2021-10-11T00:42:33Z</dcterms:created>
  <dcterms:modified xsi:type="dcterms:W3CDTF">2021-10-11T00:42:33Z</dcterms:modified>
</cp:coreProperties>
</file>