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Violets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Members    </w:t>
      </w:r>
      <w:r>
        <w:t xml:space="preserve">   Program    </w:t>
      </w:r>
      <w:r>
        <w:t xml:space="preserve">   Secretary    </w:t>
      </w:r>
      <w:r>
        <w:t xml:space="preserve">   President    </w:t>
      </w:r>
      <w:r>
        <w:t xml:space="preserve">   Terrarium    </w:t>
      </w:r>
      <w:r>
        <w:t xml:space="preserve">   N-P-K    </w:t>
      </w:r>
      <w:r>
        <w:t xml:space="preserve">   Phosphorus    </w:t>
      </w:r>
      <w:r>
        <w:t xml:space="preserve">   Potassium    </w:t>
      </w:r>
      <w:r>
        <w:t xml:space="preserve">   Nitrogen    </w:t>
      </w:r>
      <w:r>
        <w:t xml:space="preserve">   1956    </w:t>
      </w:r>
      <w:r>
        <w:t xml:space="preserve">   BlueBoy    </w:t>
      </w:r>
      <w:r>
        <w:t xml:space="preserve">   Mites    </w:t>
      </w:r>
      <w:r>
        <w:t xml:space="preserve">   Fungus    </w:t>
      </w:r>
      <w:r>
        <w:t xml:space="preserve">   Thrips    </w:t>
      </w:r>
      <w:r>
        <w:t xml:space="preserve">   Mealybug    </w:t>
      </w:r>
      <w:r>
        <w:t xml:space="preserve">   Pests    </w:t>
      </w:r>
      <w:r>
        <w:t xml:space="preserve">   Hybridizing    </w:t>
      </w:r>
      <w:r>
        <w:t xml:space="preserve">   Seeds    </w:t>
      </w:r>
      <w:r>
        <w:t xml:space="preserve">   Ovate    </w:t>
      </w:r>
      <w:r>
        <w:t xml:space="preserve">   Longifolia    </w:t>
      </w:r>
      <w:r>
        <w:t xml:space="preserve">   Mats    </w:t>
      </w:r>
      <w:r>
        <w:t xml:space="preserve">   Reservoir    </w:t>
      </w:r>
      <w:r>
        <w:t xml:space="preserve">   Bustled    </w:t>
      </w:r>
      <w:r>
        <w:t xml:space="preserve">   TommieLou    </w:t>
      </w:r>
      <w:r>
        <w:t xml:space="preserve">   Foliage    </w:t>
      </w:r>
      <w:r>
        <w:t xml:space="preserve">   Spoon    </w:t>
      </w:r>
      <w:r>
        <w:t xml:space="preserve">   Trailer    </w:t>
      </w:r>
      <w:r>
        <w:t xml:space="preserve">   Roots    </w:t>
      </w:r>
      <w:r>
        <w:t xml:space="preserve">   Sucker    </w:t>
      </w:r>
      <w:r>
        <w:t xml:space="preserve">   Vermiculite    </w:t>
      </w:r>
      <w:r>
        <w:t xml:space="preserve">   Petite    </w:t>
      </w:r>
      <w:r>
        <w:t xml:space="preserve">   PH    </w:t>
      </w:r>
      <w:r>
        <w:t xml:space="preserve">   Show    </w:t>
      </w:r>
      <w:r>
        <w:t xml:space="preserve">   Africa    </w:t>
      </w:r>
      <w:r>
        <w:t xml:space="preserve">   Species    </w:t>
      </w:r>
      <w:r>
        <w:t xml:space="preserve">   Disbudding    </w:t>
      </w:r>
      <w:r>
        <w:t xml:space="preserve">   Propagation    </w:t>
      </w:r>
      <w:r>
        <w:t xml:space="preserve">   Petals    </w:t>
      </w:r>
      <w:r>
        <w:t xml:space="preserve">   Wick    </w:t>
      </w:r>
      <w:r>
        <w:t xml:space="preserve">   Fertilizer    </w:t>
      </w:r>
      <w:r>
        <w:t xml:space="preserve">   Water    </w:t>
      </w:r>
      <w:r>
        <w:t xml:space="preserve">   Soil    </w:t>
      </w:r>
      <w:r>
        <w:t xml:space="preserve">   Light    </w:t>
      </w:r>
      <w:r>
        <w:t xml:space="preserve">   Wasp    </w:t>
      </w:r>
      <w:r>
        <w:t xml:space="preserve">   AVSA    </w:t>
      </w:r>
      <w:r>
        <w:t xml:space="preserve">   Sixty    </w:t>
      </w:r>
      <w:r>
        <w:t xml:space="preserve">   TAVS    </w:t>
      </w:r>
      <w:r>
        <w:t xml:space="preserve">   Saintpaulia    </w:t>
      </w:r>
      <w:r>
        <w:t xml:space="preserve">   Pistol    </w:t>
      </w:r>
      <w:r>
        <w:t xml:space="preserve">   Stamen    </w:t>
      </w:r>
      <w:r>
        <w:t xml:space="preserve">   Star    </w:t>
      </w:r>
      <w:r>
        <w:t xml:space="preserve">   Double    </w:t>
      </w:r>
      <w:r>
        <w:t xml:space="preserve">   Variegated    </w:t>
      </w:r>
      <w:r>
        <w:t xml:space="preserve">   Girl    </w:t>
      </w:r>
      <w:r>
        <w:t xml:space="preserve">   Miniature    </w:t>
      </w:r>
      <w:r>
        <w:t xml:space="preserve">   Semiminature    </w:t>
      </w:r>
      <w:r>
        <w:t xml:space="preserve">   Standard    </w:t>
      </w:r>
      <w:r>
        <w:t xml:space="preserve">   Chimera    </w:t>
      </w:r>
      <w:r>
        <w:t xml:space="preserve">   Leaf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Violets</dc:title>
  <dcterms:created xsi:type="dcterms:W3CDTF">2021-10-11T00:43:05Z</dcterms:created>
  <dcterms:modified xsi:type="dcterms:W3CDTF">2021-10-11T00:43:05Z</dcterms:modified>
</cp:coreProperties>
</file>