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porter    </w:t>
      </w:r>
      <w:r>
        <w:t xml:space="preserve">   headdress    </w:t>
      </w:r>
      <w:r>
        <w:t xml:space="preserve">   terracotta    </w:t>
      </w:r>
      <w:r>
        <w:t xml:space="preserve">   patrilineal    </w:t>
      </w:r>
      <w:r>
        <w:t xml:space="preserve">   matrilineal    </w:t>
      </w:r>
      <w:r>
        <w:t xml:space="preserve">   family based community    </w:t>
      </w:r>
      <w:r>
        <w:t xml:space="preserve">   extended family    </w:t>
      </w:r>
      <w:r>
        <w:t xml:space="preserve">   Gold-salt trade    </w:t>
      </w:r>
      <w:r>
        <w:t xml:space="preserve">   Oral tradition    </w:t>
      </w:r>
      <w:r>
        <w:t xml:space="preserve">   Trans-Saharan Trade route    </w:t>
      </w:r>
      <w:r>
        <w:t xml:space="preserve">   Tribute    </w:t>
      </w:r>
      <w:r>
        <w:t xml:space="preserve">   Timbuktu    </w:t>
      </w:r>
      <w:r>
        <w:t xml:space="preserve">   successor    </w:t>
      </w:r>
      <w:r>
        <w:t xml:space="preserve">   folktale    </w:t>
      </w:r>
      <w:r>
        <w:t xml:space="preserve">   Textile    </w:t>
      </w:r>
      <w:r>
        <w:t xml:space="preserve">   Genealogy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Vocab</dc:title>
  <dcterms:created xsi:type="dcterms:W3CDTF">2021-10-11T00:44:24Z</dcterms:created>
  <dcterms:modified xsi:type="dcterms:W3CDTF">2021-10-11T00:44:24Z</dcterms:modified>
</cp:coreProperties>
</file>