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Eighth largest country in Africa, this is a landlocked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in Northeast Africa, east of Chad.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hot desert located in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river in western Africa; many African nations depend on it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landlocked country in North-central Africa, south of Sudan.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Worlds longest river that flows into the Mediterranean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largest tropical rainforest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dry desert located in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largest river in Africa and is surrounded by rainforest.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largest freshwater lake in the world; largest lake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transition zone located south of Sahara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Vocabulary Words</dc:title>
  <dcterms:created xsi:type="dcterms:W3CDTF">2022-09-03T14:55:28Z</dcterms:created>
  <dcterms:modified xsi:type="dcterms:W3CDTF">2022-09-03T14:55:28Z</dcterms:modified>
</cp:coreProperties>
</file>