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African Wildlife Foundation</w:t>
      </w:r>
    </w:p>
    <w:p>
      <w:pPr>
        <w:pStyle w:val="Questions"/>
      </w:pPr>
      <w:r>
        <w:t xml:space="preserve">1. IFTONODRETASE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SLENHPTEA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ATOUMNNI OAGLRLI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MIMTUYCNO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WIFLILDE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EMRTNNVIENO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ARCAFI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BNAOOB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IFAEFRG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TOJCSPRE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MTORIUS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NUILTSESBAA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SEAP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ONLSI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NOIRH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DEFORESTATION    </w:t>
      </w:r>
      <w:r>
        <w:t xml:space="preserve">   ELEPHANTS    </w:t>
      </w:r>
      <w:r>
        <w:t xml:space="preserve">   MOUNTAIN GORILLA    </w:t>
      </w:r>
      <w:r>
        <w:t xml:space="preserve">   COMMUNITY    </w:t>
      </w:r>
      <w:r>
        <w:t xml:space="preserve">   WILDLIFE    </w:t>
      </w:r>
      <w:r>
        <w:t xml:space="preserve">   ENVIRONMENT    </w:t>
      </w:r>
      <w:r>
        <w:t xml:space="preserve">   AFRICA    </w:t>
      </w:r>
      <w:r>
        <w:t xml:space="preserve">   BABOON    </w:t>
      </w:r>
      <w:r>
        <w:t xml:space="preserve">   GIRAFFE    </w:t>
      </w:r>
      <w:r>
        <w:t xml:space="preserve">   PROJECTS    </w:t>
      </w:r>
      <w:r>
        <w:t xml:space="preserve">   TOURISM    </w:t>
      </w:r>
      <w:r>
        <w:t xml:space="preserve">   SUSTAINABLE    </w:t>
      </w:r>
      <w:r>
        <w:t xml:space="preserve">   APES    </w:t>
      </w:r>
      <w:r>
        <w:t xml:space="preserve">   LIONS    </w:t>
      </w:r>
      <w:r>
        <w:t xml:space="preserve">   RHINO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Wildlife Foundation</dc:title>
  <dcterms:created xsi:type="dcterms:W3CDTF">2021-10-11T00:43:19Z</dcterms:created>
  <dcterms:modified xsi:type="dcterms:W3CDTF">2021-10-11T00:43:19Z</dcterms:modified>
</cp:coreProperties>
</file>