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power    </w:t>
      </w:r>
      <w:r>
        <w:t xml:space="preserve">   almoravids    </w:t>
      </w:r>
      <w:r>
        <w:t xml:space="preserve">   silk    </w:t>
      </w:r>
      <w:r>
        <w:t xml:space="preserve">   empire    </w:t>
      </w:r>
      <w:r>
        <w:t xml:space="preserve">   slaves    </w:t>
      </w:r>
      <w:r>
        <w:t xml:space="preserve">   king    </w:t>
      </w:r>
      <w:r>
        <w:t xml:space="preserve">   work    </w:t>
      </w:r>
      <w:r>
        <w:t xml:space="preserve">   africa    </w:t>
      </w:r>
      <w:r>
        <w:t xml:space="preserve">   gold    </w:t>
      </w:r>
      <w:r>
        <w:t xml:space="preserve">   ghana    </w:t>
      </w:r>
      <w:r>
        <w:t xml:space="preserve">   camels    </w:t>
      </w:r>
      <w:r>
        <w:t xml:space="preserve">   mansa musa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Word Search</dc:title>
  <dcterms:created xsi:type="dcterms:W3CDTF">2021-10-11T00:43:10Z</dcterms:created>
  <dcterms:modified xsi:type="dcterms:W3CDTF">2021-10-11T00:43:10Z</dcterms:modified>
</cp:coreProperties>
</file>