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region's cured shape and its richness of its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between the Tigris and Euphrates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guy that united the upper and lower kingdom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Burrial process of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city and the surrounding land it controlled was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of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which one idea or product spreads from one culture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Ways of applying knowledge, tools, and inventions to meet their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"wise 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god-kings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Anthropologists study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of laws that untied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resting place of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and other creatures walking up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religiously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Sargon was the world's first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 made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Rulers passing down their crown to their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Word Search</dc:title>
  <dcterms:created xsi:type="dcterms:W3CDTF">2021-10-11T00:43:14Z</dcterms:created>
  <dcterms:modified xsi:type="dcterms:W3CDTF">2021-10-11T00:43:14Z</dcterms:modified>
</cp:coreProperties>
</file>