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African Words and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"Yes 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Backyard Barbeque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Smack, whack, or spank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Rotten or putrid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"Ouch!"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"Watch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"Nice!"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Words and Meanings</dc:title>
  <dcterms:created xsi:type="dcterms:W3CDTF">2021-10-11T00:44:14Z</dcterms:created>
  <dcterms:modified xsi:type="dcterms:W3CDTF">2021-10-11T00:44:14Z</dcterms:modified>
</cp:coreProperties>
</file>