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Words and Their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in Swahili means "person" or "man".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"hello" in Swahili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Swahili word for "mountain".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in Swahili means "build".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Swahili word for "theory".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Swahili word for "God".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"knowledge" in Swahili.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Swahili, this word is a word of departure, such as "goodbye".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"river" in Swahili.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in Swahili means "car", "automobile", or "vehicle".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Words and Their Meanings</dc:title>
  <dcterms:created xsi:type="dcterms:W3CDTF">2021-10-11T00:44:16Z</dcterms:created>
  <dcterms:modified xsi:type="dcterms:W3CDTF">2021-10-11T00:44:16Z</dcterms:modified>
</cp:coreProperties>
</file>