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honey badgers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wild dog lives in the grasslands of eastern and___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Wild dogs do not live in the___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scientific name for a wild dog is____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African wild cat is endangered by_____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scientific name for a honey badger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African wild cat is an_____species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desert are African wild cats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way wild dogs survive is in a____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Honey badgers are good at</w:t>
            </w:r>
          </w:p>
        </w:tc>
      </w:tr>
    </w:tbl>
    <w:p>
      <w:pPr>
        <w:pStyle w:val="WordBankMedium"/>
      </w:pPr>
      <w:r>
        <w:t xml:space="preserve">   Mellivora    </w:t>
      </w:r>
      <w:r>
        <w:t xml:space="preserve">   Grasslands    </w:t>
      </w:r>
      <w:r>
        <w:t xml:space="preserve">   Swimming     </w:t>
      </w:r>
      <w:r>
        <w:t xml:space="preserve">   Indigenous     </w:t>
      </w:r>
      <w:r>
        <w:t xml:space="preserve">   Hyenas    </w:t>
      </w:r>
      <w:r>
        <w:t xml:space="preserve">   Saharan    </w:t>
      </w:r>
      <w:r>
        <w:t xml:space="preserve">   Southern    </w:t>
      </w:r>
      <w:r>
        <w:t xml:space="preserve">   Pack     </w:t>
      </w:r>
      <w:r>
        <w:t xml:space="preserve">   Lycoan pictus     </w:t>
      </w:r>
      <w:r>
        <w:t xml:space="preserve">   Jungle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animals</dc:title>
  <dcterms:created xsi:type="dcterms:W3CDTF">2021-10-11T00:43:47Z</dcterms:created>
  <dcterms:modified xsi:type="dcterms:W3CDTF">2021-10-11T00:43:47Z</dcterms:modified>
</cp:coreProperties>
</file>