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warthog    </w:t>
      </w:r>
      <w:r>
        <w:t xml:space="preserve">   hippopotamus    </w:t>
      </w:r>
      <w:r>
        <w:t xml:space="preserve">   rhinoceros    </w:t>
      </w:r>
      <w:r>
        <w:t xml:space="preserve">   gorilla    </w:t>
      </w:r>
      <w:r>
        <w:t xml:space="preserve">   hyena    </w:t>
      </w:r>
      <w:r>
        <w:t xml:space="preserve">   giraffe    </w:t>
      </w:r>
      <w:r>
        <w:t xml:space="preserve">   meerkat    </w:t>
      </w:r>
      <w:r>
        <w:t xml:space="preserve">   cheetah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 animals</dc:title>
  <dcterms:created xsi:type="dcterms:W3CDTF">2021-10-11T00:44:04Z</dcterms:created>
  <dcterms:modified xsi:type="dcterms:W3CDTF">2021-10-11T00:44:04Z</dcterms:modified>
</cp:coreProperties>
</file>