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(     ) the Great in the Eastern Orthodox Church, was a Byzantine emperor from 527 to 565.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of Justinian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civilization </dc:title>
  <dcterms:created xsi:type="dcterms:W3CDTF">2021-10-11T00:42:32Z</dcterms:created>
  <dcterms:modified xsi:type="dcterms:W3CDTF">2021-10-11T00:42:32Z</dcterms:modified>
</cp:coreProperties>
</file>