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beat    </w:t>
      </w:r>
      <w:r>
        <w:t xml:space="preserve">   rhythm    </w:t>
      </w:r>
      <w:r>
        <w:t xml:space="preserve">   slaves    </w:t>
      </w:r>
      <w:r>
        <w:t xml:space="preserve">   drummer    </w:t>
      </w:r>
      <w:r>
        <w:t xml:space="preserve">   vibrate    </w:t>
      </w:r>
      <w:r>
        <w:t xml:space="preserve">   skin    </w:t>
      </w:r>
      <w:r>
        <w:t xml:space="preserve">   slap    </w:t>
      </w:r>
      <w:r>
        <w:t xml:space="preserve">   Tone    </w:t>
      </w:r>
      <w:r>
        <w:t xml:space="preserve">   Bass    </w:t>
      </w:r>
      <w:r>
        <w:t xml:space="preserve">   Africa    </w:t>
      </w:r>
      <w:r>
        <w:t xml:space="preserve">   hands    </w:t>
      </w:r>
      <w:r>
        <w:t xml:space="preserve">   Mali    </w:t>
      </w:r>
      <w:r>
        <w:t xml:space="preserve">   Stick    </w:t>
      </w:r>
      <w:r>
        <w:t xml:space="preserve">   drum    </w:t>
      </w:r>
      <w:r>
        <w:t xml:space="preserve">   Djembe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music</dc:title>
  <dcterms:created xsi:type="dcterms:W3CDTF">2021-10-11T00:43:25Z</dcterms:created>
  <dcterms:modified xsi:type="dcterms:W3CDTF">2021-10-11T00:43:25Z</dcterms:modified>
</cp:coreProperties>
</file>