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music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ostinato    </w:t>
      </w:r>
      <w:r>
        <w:t xml:space="preserve">   slap    </w:t>
      </w:r>
      <w:r>
        <w:t xml:space="preserve">   djembe    </w:t>
      </w:r>
      <w:r>
        <w:t xml:space="preserve">   pulse    </w:t>
      </w:r>
      <w:r>
        <w:t xml:space="preserve">   tempo    </w:t>
      </w:r>
      <w:r>
        <w:t xml:space="preserve">   bass    </w:t>
      </w:r>
      <w:r>
        <w:t xml:space="preserve">   tone    </w:t>
      </w:r>
      <w:r>
        <w:t xml:space="preserve">   rhythm    </w:t>
      </w:r>
      <w:r>
        <w:t xml:space="preserve">   improvisation    </w:t>
      </w:r>
      <w:r>
        <w:t xml:space="preserve">   count in    </w:t>
      </w:r>
      <w:r>
        <w:t xml:space="preserve">   polyrhythm    </w:t>
      </w:r>
      <w:r>
        <w:t xml:space="preserve">   unison    </w:t>
      </w:r>
      <w:r>
        <w:t xml:space="preserve">   call &amp; response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music keywords</dc:title>
  <dcterms:created xsi:type="dcterms:W3CDTF">2021-10-11T00:43:09Z</dcterms:created>
  <dcterms:modified xsi:type="dcterms:W3CDTF">2021-10-11T00:43:09Z</dcterms:modified>
</cp:coreProperties>
</file>